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书名：家用电脑汉字输入与文字处理</w:t>
      </w:r>
    </w:p>
    <w:p>
      <w:r>
        <w:t>作者：刘海疆，潘振宽编著</w:t>
      </w:r>
    </w:p>
    <w:p>
      <w:r>
        <w:t>出版社：东营：石油大学出版社</w:t>
      </w:r>
    </w:p>
    <w:p>
      <w:r>
        <w:t>出版日期：1996.08</w:t>
      </w:r>
    </w:p>
    <w:p>
      <w:r>
        <w:t>总页数：252</w:t>
      </w:r>
    </w:p>
    <w:p>
      <w:r>
        <w:t>更多请访问教客网: www.jiaokey.com</w:t>
      </w:r>
    </w:p>
    <w:p>
      <w:r>
        <w:t>家用电脑汉字输入与文字处理 评论地址：https://www.jiaokey.com/book/detail/10975090.html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