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  世界名牌创始人小传</w:t>
      </w:r>
    </w:p>
    <w:p>
      <w:r>
        <w:rPr>
          <w:rFonts w:ascii="宋体" w:hAnsi="宋体" w:eastAsia="宋体"/>
          <w:sz w:val="24"/>
        </w:rPr>
        <w:t>（美）富奇尼（Fucini，J.J.），（美）富奇尼（Fucini，S.）著；施燕华，吴建民译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  世界名牌创始人小传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（美）富奇尼（Fucini，J.J.），（美）富奇尼（Fucini，S.）著；施燕华，吴建民译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本书出售、求购地址：https://www.jiaokey.com/book/detail/10975019.html</w:t>
      </w:r>
    </w:p>
    <w:p>
      <w:r>
        <w:t>更多相关图书推荐：https://www.jiaokey.com</w:t>
      </w:r>
    </w:p>
    <w:p>
      <w:r>
        <w:t>（美）富奇尼（Fucini，J.J.），（美）富奇尼（Fucini，S.）著；施燕华，吴建民译 其他作品：https://www.jiaokey.com/tag/（美）富奇尼（Fucini，J.J.），（美）富奇尼（Fucini，S.）著；施燕华，吴建民译.html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关键词搜索：https://www.jiaokey.com/tag/企业家  世界名牌创始人小传.html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