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心迹-中国院士实话实说 B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心迹-中国院士实话实说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本书出售、求购地址：https://www.jiaokey.com/book/detail/10975008.html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关键词搜索：https://www.jiaokey.com/tag/心迹-中国院士实话实说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