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百科荟萃：科技·医学·天文·地理·生物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百科荟萃：科技·医学·天文·地理·生物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本书出售、求购地址：https://www.jiaokey.com/book/detail/10974997.html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关键词搜索：https://www.jiaokey.com/tag/百科荟萃：科技·医学·天文·地理·生物.html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