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书名：聪明的女人  愚蠢的选择</w:t>
      </w:r>
    </w:p>
    <w:p>
      <w:r>
        <w:t>作者：（美）康耐尔·科万（Connell Cowan），（美）梅尔温·金德（Melvyn Kinder）著；徐晓林译</w:t>
      </w:r>
    </w:p>
    <w:p>
      <w:r>
        <w:t>出版社：哈尔滨：北方文艺出版社</w:t>
      </w:r>
    </w:p>
    <w:p>
      <w:r>
        <w:t>出版日期：1999.02</w:t>
      </w:r>
    </w:p>
    <w:p>
      <w:r>
        <w:t>总页数：294</w:t>
      </w:r>
    </w:p>
    <w:p>
      <w:r>
        <w:t>更多请访问教客网: www.jiaokey.com</w:t>
      </w:r>
    </w:p>
    <w:p>
      <w:r>
        <w:t>聪明的女人  愚蠢的选择 评论地址：https://www.jiaokey.com/book/detail/10974956.html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