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不可靠的男人们</w:t>
      </w:r>
    </w:p>
    <w:p>
      <w:r>
        <w:rPr>
          <w:rFonts w:ascii="宋体" w:hAnsi="宋体" w:eastAsia="宋体"/>
          <w:sz w:val="24"/>
        </w:rPr>
        <w:t>（美）卡罗尔·博特温（Carol Botwin）著；潘绍玺，冯继芳译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不可靠的男人们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（美）卡罗尔·博特温（Carol Botwin）著；潘绍玺，冯继芳译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本书出售、求购地址：https://www.jiaokey.com/book/detail/10974955.html</w:t>
      </w:r>
    </w:p>
    <w:p>
      <w:r>
        <w:t>更多相关图书推荐：https://www.jiaokey.com</w:t>
      </w:r>
    </w:p>
    <w:p>
      <w:r>
        <w:t>（美）卡罗尔·博特温（Carol Botwin）著；潘绍玺，冯继芳译 其他作品：https://www.jiaokey.com/tag/（美）卡罗尔·博特温（Carol Botwin）著；潘绍玺，冯继芳译.html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关键词搜索：https://www.jiaokey.com/tag/不可靠的男人们.html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