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校园兵法  迎接校园时代80项挑战</w:t>
      </w:r>
    </w:p>
    <w:p>
      <w:r>
        <w:rPr>
          <w:rFonts w:ascii="宋体" w:hAnsi="宋体" w:eastAsia="宋体"/>
          <w:sz w:val="24"/>
        </w:rPr>
        <w:t>麦迪编著；杨静绘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校园兵法  迎接校园时代80项挑战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麦迪编著；杨静绘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本书出售、求购地址：https://www.jiaokey.com/book/detail/10974922.html</w:t>
      </w:r>
    </w:p>
    <w:p>
      <w:r>
        <w:t>更多相关图书推荐：https://www.jiaokey.com</w:t>
      </w:r>
    </w:p>
    <w:p>
      <w:r>
        <w:t>麦迪编著；杨静绘 其他作品：https://www.jiaokey.com/tag/麦迪编著；杨静绘.html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关键词搜索：https://www.jiaokey.com/tag/校园兵法  迎接校园时代80项挑战.html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