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书名：老龄经济学  退休的前景</w:t>
      </w:r>
    </w:p>
    <w:p>
      <w:r>
        <w:t>作者：（美）马尔科姆·H·莫里森编；张家钢，雷捷生等译</w:t>
      </w:r>
    </w:p>
    <w:p>
      <w:r>
        <w:t>出版社：北京：华夏出版社</w:t>
      </w:r>
    </w:p>
    <w:p>
      <w:r>
        <w:t>出版日期：1988.12</w:t>
      </w:r>
    </w:p>
    <w:p>
      <w:r>
        <w:t>总页数：266</w:t>
      </w:r>
    </w:p>
    <w:p>
      <w:r>
        <w:t>更多请访问教客网: www.jiaokey.com</w:t>
      </w:r>
    </w:p>
    <w:p>
      <w:r>
        <w:t>老龄经济学  退休的前景 评论地址：https://www.jiaokey.com/book/detail/10974918.html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