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书名：几何重观</w:t>
      </w:r>
    </w:p>
    <w:p>
      <w:r>
        <w:t>作者：（美）考克斯特（H.S.M.Coxeter），（美）格雷茨（S.L.Greitzer）著；王宗尧，王岳庭译</w:t>
      </w:r>
    </w:p>
    <w:p>
      <w:r>
        <w:t>出版社：开封：河南教育出版社</w:t>
      </w:r>
    </w:p>
    <w:p>
      <w:r>
        <w:t>出版日期：1984.10</w:t>
      </w:r>
    </w:p>
    <w:p>
      <w:r>
        <w:t>总页数：218</w:t>
      </w:r>
    </w:p>
    <w:p>
      <w:r>
        <w:t>更多请访问教客网: www.jiaokey.com</w:t>
      </w:r>
    </w:p>
    <w:p>
      <w:r>
        <w:t>几何重观 评论地址：https://www.jiaokey.com/book/detail/10974884.html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