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书名：电动及电热器具原理与维修</w:t>
      </w:r>
    </w:p>
    <w:p>
      <w:r>
        <w:t>作者：钟光明主编；四川省教育委员会编</w:t>
      </w:r>
    </w:p>
    <w:p>
      <w:r>
        <w:t>出版社：北京：高等教育出版社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电动及电热器具原理与维修 评论地址：https://www.jiaokey.com/book/detail/10974877.html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