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百姓打官司300问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百姓打官司300问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本书出售、求购地址：https://www.jiaokey.com/book/detail/10974844.html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关键词搜索：https://www.jiaokey.com/tag/百姓打官司300问.html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