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工作评价与人事考核  劳动人事管理的基础</w:t>
      </w:r>
    </w:p>
    <w:p>
      <w:r>
        <w:rPr>
          <w:rFonts w:ascii="宋体" w:hAnsi="宋体" w:eastAsia="宋体"/>
          <w:sz w:val="24"/>
        </w:rPr>
        <w:t>崔克讷，赵黎明编著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工作评价与人事考核  劳动人事管理的基础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崔克讷，赵黎明编著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本书出售、求购地址：https://www.jiaokey.com/book/detail/10974832.html</w:t>
      </w:r>
    </w:p>
    <w:p>
      <w:r>
        <w:t>更多相关图书推荐：https://www.jiaokey.com</w:t>
      </w:r>
    </w:p>
    <w:p>
      <w:r>
        <w:t>崔克讷，赵黎明编著 其他作品：https://www.jiaokey.com/tag/崔克讷，赵黎明编著.html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关键词搜索：https://www.jiaokey.com/tag/工作评价与人事考核  劳动人事管理的基础.html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