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改革中的精神铸造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改革中的精神铸造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本书出售、求购地址：https://www.jiaokey.com/book/detail/10974755.html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关键词搜索：https://www.jiaokey.com/tag/改革中的精神铸造.html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