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破除迷信  法轮功大揭秘与大反思</w:t>
      </w:r>
    </w:p>
    <w:p>
      <w:r>
        <w:rPr>
          <w:rFonts w:ascii="宋体" w:hAnsi="宋体" w:eastAsia="宋体"/>
          <w:sz w:val="24"/>
        </w:rPr>
        <w:t>李建会主编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破除迷信  法轮功大揭秘与大反思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本书出售、求购地址：https://www.jiaokey.com/book/detail/10974748.html</w:t>
      </w:r>
    </w:p>
    <w:p>
      <w:r>
        <w:t>更多相关图书推荐：https://www.jiaokey.com</w:t>
      </w:r>
    </w:p>
    <w:p>
      <w:r>
        <w:t>李建会主编 其他作品：https://www.jiaokey.com/tag/李建会主编.html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关键词搜索：https://www.jiaokey.com/tag/崇尚科学  破除迷信  法轮功大揭秘与大反思.html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