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书名：机械制图试题汇解</w:t>
      </w:r>
    </w:p>
    <w:p>
      <w:r>
        <w:t>作者：李瑞波，彭宗刚等主编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总页数：196</w:t>
      </w:r>
    </w:p>
    <w:p>
      <w:r>
        <w:t>更多请访问教客网: www.jiaokey.com</w:t>
      </w:r>
    </w:p>
    <w:p>
      <w:r>
        <w:t>机械制图试题汇解 评论地址：https://www.jiaokey.com/book/detail/10974742.html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