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书名：天线理论与设计</w:t>
      </w:r>
    </w:p>
    <w:p>
      <w:r>
        <w:t>作者：（美）埃利奥特（Elliott，Robert S.）编著；汪茂光等译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总页数：644</w:t>
      </w:r>
    </w:p>
    <w:p>
      <w:r>
        <w:t>更多请访问教客网: www.jiaokey.com</w:t>
      </w:r>
    </w:p>
    <w:p>
      <w:r>
        <w:t>天线理论与设计 评论地址：https://www.jiaokey.com/book/detail/10974676.html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