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书名：旋转式机器基础</w:t>
      </w:r>
    </w:p>
    <w:p>
      <w:r>
        <w:t>作者：（苏）阿巴希泽（А.И.Абашидзе）主编；顾籍等译</w:t>
      </w:r>
    </w:p>
    <w:p>
      <w:r>
        <w:t>出版社：北京：电力工业出版社</w:t>
      </w:r>
    </w:p>
    <w:p>
      <w:r>
        <w:t>出版日期：1980.12</w:t>
      </w:r>
    </w:p>
    <w:p>
      <w:r>
        <w:t>总页数：258</w:t>
      </w:r>
    </w:p>
    <w:p>
      <w:r>
        <w:t>更多请访问教客网: www.jiaokey.com</w:t>
      </w:r>
    </w:p>
    <w:p>
      <w:r>
        <w:t>旋转式机器基础 评论地址：https://www.jiaokey.com/book/detail/10974646.html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