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汽车快速检修技巧实例650问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汽车快速检修技巧实例650问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本书出售、求购地址：https://www.jiaokey.com/book/detail/10974610.html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关键词搜索：https://www.jiaokey.com/tag/汽车快速检修技巧实例650问.html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