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与外星人的密约</w:t>
      </w:r>
    </w:p>
    <w:p>
      <w:r>
        <w:rPr>
          <w:rFonts w:ascii="宋体" w:hAnsi="宋体" w:eastAsia="宋体"/>
          <w:sz w:val="24"/>
        </w:rPr>
        <w:t>（日）矢追纯一著；卢溧环，赵经验等译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与外星人的密约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（日）矢追纯一著；卢溧环，赵经验等译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本书出售、求购地址：https://www.jiaokey.com/book/detail/10974529.html</w:t>
      </w:r>
    </w:p>
    <w:p>
      <w:r>
        <w:t>更多相关图书推荐：https://www.jiaokey.com</w:t>
      </w:r>
    </w:p>
    <w:p>
      <w:r>
        <w:t>（日）矢追纯一著；卢溧环，赵经验等译 其他作品：https://www.jiaokey.com/tag/（日）矢追纯一著；卢溧环，赵经验等译.html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关键词搜索：https://www.jiaokey.com/tag/与外星人的密约.html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