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书名：女兵告诉你</w:t>
      </w:r>
    </w:p>
    <w:p>
      <w:r>
        <w:t>作者：杨筱憬著</w:t>
      </w:r>
    </w:p>
    <w:p>
      <w:r>
        <w:t>出版社：北京：海潮出版社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女兵告诉你 评论地址：https://www.jiaokey.com/book/detail/10974527.html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