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书名：瑶山里的传说</w:t>
      </w:r>
    </w:p>
    <w:p>
      <w:r>
        <w:t>作者：（&lt;font color=Red&gt;瑶&lt;/font&gt;族）李肇隆，（壮族）红波搜集整理</w:t>
      </w:r>
    </w:p>
    <w:p>
      <w:r>
        <w:t>出版社：中国民间文艺出版社,1984.12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瑶山里的传说 评论地址：https://www.jiaokey.com/book/detail/10974514.html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