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美国催眠间谍案</w:t>
      </w:r>
    </w:p>
    <w:p>
      <w:r>
        <w:rPr>
          <w:rFonts w:ascii="宋体" w:hAnsi="宋体" w:eastAsia="宋体"/>
          <w:sz w:val="24"/>
        </w:rPr>
        <w:t>（美）玛格丽特·杜鲁门著；丁孝文，冬蕾等译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美国催眠间谍案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（美）玛格丽特·杜鲁门著；丁孝文，冬蕾等译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本书出售、求购地址：https://www.jiaokey.com/book/detail/10974504.html</w:t>
      </w:r>
    </w:p>
    <w:p>
      <w:r>
        <w:t>更多相关图书推荐：https://www.jiaokey.com</w:t>
      </w:r>
    </w:p>
    <w:p>
      <w:r>
        <w:t>（美）玛格丽特·杜鲁门著；丁孝文，冬蕾等译 其他作品：https://www.jiaokey.com/tag/（美）玛格丽特·杜鲁门著；丁孝文，冬蕾等译.html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关键词搜索：https://www.jiaokey.com/tag/美国催眠间谍案.html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