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李信子姑娘  《同时代人的光辉塑像》及其他</w:t>
      </w:r>
    </w:p>
    <w:p>
      <w:r>
        <w:rPr>
          <w:rFonts w:ascii="宋体" w:hAnsi="宋体" w:eastAsia="宋体"/>
          <w:sz w:val="24"/>
        </w:rPr>
        <w:t>黄钢著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李信子姑娘  《同时代人的光辉塑像》及其他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本书出售、求购地址：https://www.jiaokey.com/book/detail/10974493.html</w:t>
      </w:r>
    </w:p>
    <w:p>
      <w:r>
        <w:t>更多相关图书推荐：https://www.jiaokey.com</w:t>
      </w:r>
    </w:p>
    <w:p>
      <w:r>
        <w:t>黄钢著 其他作品：https://www.jiaokey.com/tag/黄钢著.html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关键词搜索：https://www.jiaokey.com/tag/李信子姑娘  《同时代人的光辉塑像》及其他.html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