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长风扫敌顽</w:t>
      </w:r>
    </w:p>
    <w:p>
      <w:r>
        <w:rPr>
          <w:rFonts w:ascii="宋体" w:hAnsi="宋体" w:eastAsia="宋体"/>
          <w:sz w:val="24"/>
        </w:rPr>
        <w:t>中共淮阴地委革命回忆录编写组编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长风扫敌顽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中共淮阴地委革命回忆录编写组编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本书出售、求购地址：https://www.jiaokey.com/book/detail/10974476.html</w:t>
      </w:r>
    </w:p>
    <w:p>
      <w:r>
        <w:t>更多相关图书推荐：https://www.jiaokey.com</w:t>
      </w:r>
    </w:p>
    <w:p>
      <w:r>
        <w:t>中共淮阴地委革命回忆录编写组编 其他作品：https://www.jiaokey.com/tag/中共淮阴地委革命回忆录编写组编.html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关键词搜索：https://www.jiaokey.com/tag/长风扫敌顽.html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