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'91洪峰中的橄榄绿  全国公安干警抗灾抢险纪实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'91洪峰中的橄榄绿  全国公安干警抗灾抢险纪实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公安部队--抗洪救灾(地点: 中国 年代: 1991年) 抗洪救灾--公安部队(地点: 中国 年代: 1991年)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本书出售、求购地址：https://www.jiaokey.com/book/detail/10974456.html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关键词搜索：https://www.jiaokey.com/tag/报告文学(地点: 中国 年代: 现代) 公安部队--抗洪救灾(地点: 中国 年代: 1991年) 抗洪救灾--公安部队(地点: 中国 年代: 1991年).html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