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书名：历代神怪小说大观  狐情</w:t>
      </w:r>
    </w:p>
    <w:p>
      <w:r>
        <w:t>作者：汤漳平，刘重一译注</w:t>
      </w:r>
    </w:p>
    <w:p>
      <w:r>
        <w:t>出版社：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历代神怪小说大观  狐情 评论地址：https://www.jiaokey.com/book/detail/10974430.html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