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书名：流密的壮乡  庆祝广西壮族自治区成立二十周年</w:t>
      </w:r>
    </w:p>
    <w:p>
      <w:r>
        <w:t>作者：南宁市？江文艺编辑部编辑</w:t>
      </w:r>
    </w:p>
    <w:p>
      <w:r>
        <w:t>出版社：南宁市？江文艺编辑部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流密的壮乡  庆祝广西壮族自治区成立二十周年 评论地址：https://www.jiaokey.com/book/detail/10974310.html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