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吴晗文集  第4卷  杂文，戏剧</w:t>
      </w:r>
    </w:p>
    <w:p>
      <w:r>
        <w:rPr>
          <w:rFonts w:ascii="宋体" w:hAnsi="宋体" w:eastAsia="宋体"/>
          <w:sz w:val="24"/>
        </w:rPr>
        <w:t>吴晗著；苏双碧，陈梧桐主编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吴晗文集  第4卷  杂文，戏剧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吴晗著；苏双碧，陈梧桐主编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本书出售、求购地址：https://www.jiaokey.com/book/detail/10974281.html</w:t>
      </w:r>
    </w:p>
    <w:p>
      <w:r>
        <w:t>更多相关图书推荐：https://www.jiaokey.com</w:t>
      </w:r>
    </w:p>
    <w:p>
      <w:r>
        <w:t>吴晗著；苏双碧，陈梧桐主编 其他作品：https://www.jiaokey.com/tag/吴晗著；苏双碧，陈梧桐主编.html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关键词搜索：https://www.jiaokey.com/tag/吴晗文集  第4卷  杂文，戏剧.html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