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你好，美人  社会纪实小说</w:t>
      </w:r>
    </w:p>
    <w:p>
      <w:r>
        <w:rPr>
          <w:rFonts w:ascii="宋体" w:hAnsi="宋体" w:eastAsia="宋体"/>
          <w:sz w:val="24"/>
        </w:rPr>
        <w:t>王向远，亓华主编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你好，美人  社会纪实小说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王向远，亓华主编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本书出售、求购地址：https://www.jiaokey.com/book/detail/10974268.html</w:t>
      </w:r>
    </w:p>
    <w:p>
      <w:r>
        <w:t>更多相关图书推荐：https://www.jiaokey.com</w:t>
      </w:r>
    </w:p>
    <w:p>
      <w:r>
        <w:t>王向远，亓华主编 其他作品：https://www.jiaokey.com/tag/王向远，亓华主编.html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关键词搜索：https://www.jiaokey.com/tag/你好，美人  社会纪实小说.html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