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丧失为人资格  颓废无赖小说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丧失为人资格  颓废无赖小说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本书出售、求购地址：https://www.jiaokey.com/book/detail/10974256.html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关键词搜索：https://www.jiaokey.com/tag/丧失为人资格  颓废无赖小说.html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