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密得洛西恩监狱</w:t>
      </w:r>
    </w:p>
    <w:p>
      <w:r>
        <w:rPr>
          <w:rFonts w:ascii="宋体" w:hAnsi="宋体" w:eastAsia="宋体"/>
          <w:sz w:val="24"/>
        </w:rPr>
        <w:t>（英）司各特（Scott，W.）著；王任雄译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密得洛西恩监狱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（英）司各特（Scott，W.）著；王任雄译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本书出售、求购地址：https://www.jiaokey.com/book/detail/10974232.html</w:t>
      </w:r>
    </w:p>
    <w:p>
      <w:r>
        <w:t>更多相关图书推荐：https://www.jiaokey.com</w:t>
      </w:r>
    </w:p>
    <w:p>
      <w:r>
        <w:t>（英）司各特（Scott，W.）著；王任雄译 其他作品：https://www.jiaokey.com/tag/（英）司各特（Scott，W.）著；王任雄译.html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关键词搜索：https://www.jiaokey.com/tag/密得洛西恩监狱.html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