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蒙特朱姆的女儿</w:t>
      </w:r>
    </w:p>
    <w:p>
      <w:r>
        <w:rPr>
          <w:rFonts w:ascii="宋体" w:hAnsi="宋体" w:eastAsia="宋体"/>
          <w:sz w:val="24"/>
        </w:rPr>
        <w:t>（英）哈格德（H.R.Haggard）原著；（苏）帕娜耶娃（Н.П.Панаева）缩写 李建温译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42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蒙特朱姆的女儿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（英）哈格德（H.R.Haggard）原著；（苏）帕娜耶娃（Н.П.Панаева）缩写 李建温译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本书出售、求购地址：https://www.jiaokey.com/book/detail/10974225.html</w:t>
      </w:r>
    </w:p>
    <w:p>
      <w:r>
        <w:t>更多相关图书推荐：https://www.jiaokey.com</w:t>
      </w:r>
    </w:p>
    <w:p>
      <w:r>
        <w:t>（英）哈格德（H.R.Haggard）原著；（苏）帕娜耶娃（Н.П.Панаева）缩写 李建温译 其他作品：https://www.jiaokey.com/tag/（英）哈格德（H.R.Haggard）原著；（苏）帕娜耶娃（Н.П.Панаева）缩写 李建温译.html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关键词搜索：https://www.jiaokey.com/tag/中篇小说(地点: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