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书名：哨猴  乔传藻作品选</w:t>
      </w:r>
    </w:p>
    <w:p>
      <w:r>
        <w:t>作者：乔传藻著</w:t>
      </w:r>
    </w:p>
    <w:p>
      <w:r>
        <w:t>出版社：北京：中国少年儿童出版社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哨猴  乔传藻作品选 评论地址：https://www.jiaokey.com/book/detail/10974198.html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