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书名：新婚的爱情生活</w:t>
      </w:r>
    </w:p>
    <w:p>
      <w:r>
        <w:t>作者：（苏）叶·格·列什凯著；淼华，程立真等译</w:t>
      </w:r>
    </w:p>
    <w:p>
      <w:r>
        <w:t>出版社：北京：中国国际广播出版社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新婚的爱情生活 评论地址：https://www.jiaokey.com/book/detail/10974186.html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