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玛丽亚的钥匙</w:t>
      </w:r>
    </w:p>
    <w:p>
      <w:r>
        <w:rPr>
          <w:rFonts w:ascii="宋体" w:hAnsi="宋体" w:eastAsia="宋体"/>
          <w:sz w:val="24"/>
        </w:rPr>
        <w:t>（俄）谢·叶赛宁著；吴泽霖译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玛丽亚的钥匙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（俄）谢·叶赛宁著；吴泽霖译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本书出售、求购地址：https://www.jiaokey.com/book/detail/10974176.html</w:t>
      </w:r>
    </w:p>
    <w:p>
      <w:r>
        <w:t>更多相关图书推荐：https://www.jiaokey.com</w:t>
      </w:r>
    </w:p>
    <w:p>
      <w:r>
        <w:t>（俄）谢·叶赛宁著；吴泽霖译 其他作品：https://www.jiaokey.com/tag/（俄）谢·叶赛宁著；吴泽霖译.html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关键词搜索：https://www.jiaokey.com/tag/玛丽亚的钥匙.html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