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一件非常可怕的事情</w:t>
      </w:r>
    </w:p>
    <w:p>
      <w:r>
        <w:rPr>
          <w:rFonts w:ascii="宋体" w:hAnsi="宋体" w:eastAsia="宋体"/>
          <w:sz w:val="24"/>
        </w:rPr>
        <w:t>（苏）阿列克辛（А.Алексин）著；吴泽林，施用勤译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一件非常可怕的事情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（苏）阿列克辛（А.Алексин）著；吴泽林，施用勤译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儿童文学-侦探小说(地点: 苏联 年代: 现代) 侦探小说-儿童文学(地点: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本书出售、求购地址：https://www.jiaokey.com/book/detail/10974170.html</w:t>
      </w:r>
    </w:p>
    <w:p>
      <w:r>
        <w:t>更多相关图书推荐：https://www.jiaokey.com</w:t>
      </w:r>
    </w:p>
    <w:p>
      <w:r>
        <w:t>（苏）阿列克辛（А.Алексин）著；吴泽林，施用勤译 其他作品：https://www.jiaokey.com/tag/（苏）阿列克辛（А.Алексин）著；吴泽林，施用勤译.html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关键词搜索：https://www.jiaokey.com/tag/儿童文学-侦探小说(地点: 苏联 年代: 现代) 侦探小说-儿童文学(地点: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