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被追捕的白衣人</w:t>
      </w:r>
    </w:p>
    <w:p>
      <w:r>
        <w:rPr>
          <w:rFonts w:ascii="宋体" w:hAnsi="宋体" w:eastAsia="宋体"/>
          <w:sz w:val="24"/>
        </w:rPr>
        <w:t>（俄）弗·杜采金夫著；汤民仁，李德萍等编译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被追捕的白衣人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（俄）弗·杜采金夫著；汤民仁，李德萍等编译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本书出售、求购地址：https://www.jiaokey.com/book/detail/10974169.html</w:t>
      </w:r>
    </w:p>
    <w:p>
      <w:r>
        <w:t>更多相关图书推荐：https://www.jiaokey.com</w:t>
      </w:r>
    </w:p>
    <w:p>
      <w:r>
        <w:t>（俄）弗·杜采金夫著；汤民仁，李德萍等编译 其他作品：https://www.jiaokey.com/tag/（俄）弗·杜采金夫著；汤民仁，李德萍等编译.html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关键词搜索：https://www.jiaokey.com/tag/被追捕的白衣人.html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