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矿山里的小朝廷</w:t>
      </w:r>
    </w:p>
    <w:p>
      <w:r>
        <w:rPr>
          <w:rFonts w:ascii="宋体" w:hAnsi="宋体" w:eastAsia="宋体"/>
          <w:sz w:val="24"/>
        </w:rPr>
        <w:t>（俄）马明-西比利亚克（Л.Н.Мамин-Сибиряк）著；左海译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矿山里的小朝廷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（俄）马明-西比利亚克（Л.Н.Мамин-Сибиряк）著；左海译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本书出售、求购地址：https://www.jiaokey.com/book/detail/10974148.html</w:t>
      </w:r>
    </w:p>
    <w:p>
      <w:r>
        <w:t>更多相关图书推荐：https://www.jiaokey.com</w:t>
      </w:r>
    </w:p>
    <w:p>
      <w:r>
        <w:t>（俄）马明-西比利亚克（Л.Н.Мамин-Сибиряк）著；左海译 其他作品：https://www.jiaokey.com/tag/（俄）马明-西比利亚克（Л.Н.Мамин-Сибиряк）著；左海译.html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关键词搜索：https://www.jiaokey.com/tag/矿山里的小朝廷.html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