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书名：新娘鸟  白马藏族民间故事</w:t>
      </w:r>
    </w:p>
    <w:p>
      <w:r>
        <w:t>作者：中国民间文学研究会四川分会编；周贤中搜集整理</w:t>
      </w:r>
    </w:p>
    <w:p>
      <w:r>
        <w:t>出版社：重庆：重庆出版社</w:t>
      </w:r>
    </w:p>
    <w:p>
      <w:r>
        <w:t>出版日期：1984.06</w:t>
      </w:r>
    </w:p>
    <w:p>
      <w:r>
        <w:t>总页数：148</w:t>
      </w:r>
    </w:p>
    <w:p>
      <w:r>
        <w:t>更多请访问教客网: www.jiaokey.com</w:t>
      </w:r>
    </w:p>
    <w:p>
      <w:r>
        <w:t>新娘鸟  白马藏族民间故事 评论地址：https://www.jiaokey.com/book/detail/10974125.html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