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丹心永辉-曹丹辉纪念文集</w:t>
      </w:r>
    </w:p>
    <w:p>
      <w:r>
        <w:rPr>
          <w:rFonts w:ascii="宋体" w:hAnsi="宋体" w:eastAsia="宋体"/>
          <w:sz w:val="24"/>
        </w:rPr>
        <w:t>曹丹辉纪念文集编辑委员会编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丹心永辉-曹丹辉纪念文集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曹丹辉纪念文集编辑委员会编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本书出售、求购地址：https://www.jiaokey.com/book/detail/10974112.html</w:t>
      </w:r>
    </w:p>
    <w:p>
      <w:r>
        <w:t>更多相关图书推荐：https://www.jiaokey.com</w:t>
      </w:r>
    </w:p>
    <w:p>
      <w:r>
        <w:t>曹丹辉纪念文集编辑委员会编 其他作品：https://www.jiaokey.com/tag/曹丹辉纪念文集编辑委员会编.html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关键词搜索：https://www.jiaokey.com/tag/丹心永辉-曹丹辉纪念文集.html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