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书名：都市空间理论与实例调查</w:t>
      </w:r>
    </w:p>
    <w:p>
      <w:r>
        <w:t>作者：杨裕富著</w:t>
      </w:r>
    </w:p>
    <w:p>
      <w:r>
        <w:t>出版社：明文书局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都市空间理论与实例调查 评论地址：https://www.jiaokey.com/book/detail/10974037.html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