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书名：大专用书-电路学</w:t>
      </w:r>
    </w:p>
    <w:p>
      <w:r>
        <w:t>作者：郑坤辉，李齐海，蔡丁元编译</w:t>
      </w:r>
    </w:p>
    <w:p>
      <w:r>
        <w:t>出版社：前锋出版社</w:t>
      </w:r>
    </w:p>
    <w:p>
      <w:r>
        <w:t>出版日期：1978.08</w:t>
      </w:r>
    </w:p>
    <w:p>
      <w:r>
        <w:t>总页数：446</w:t>
      </w:r>
    </w:p>
    <w:p>
      <w:r>
        <w:t>更多请访问教客网: www.jiaokey.com</w:t>
      </w:r>
    </w:p>
    <w:p>
      <w:r>
        <w:t>大专用书-电路学 评论地址：https://www.jiaokey.com/book/detail/10974028.html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