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书名：嫉妒的心理学  人性关系纷扰的根源</w:t>
      </w:r>
    </w:p>
    <w:p>
      <w:r>
        <w:t>作者：诧摩武俊著；孙万智译</w:t>
      </w:r>
    </w:p>
    <w:p>
      <w:r>
        <w:t>出版社：台湾：新雨出版社</w:t>
      </w:r>
    </w:p>
    <w:p>
      <w:r>
        <w:t>出版日期：1980.01</w:t>
      </w:r>
    </w:p>
    <w:p>
      <w:r>
        <w:t>总页数：164</w:t>
      </w:r>
    </w:p>
    <w:p>
      <w:r>
        <w:t>更多请访问教客网: www.jiaokey.com</w:t>
      </w:r>
    </w:p>
    <w:p>
      <w:r>
        <w:t>嫉妒的心理学  人性关系纷扰的根源 评论地址：https://www.jiaokey.com/book/detail/10973994.html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