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书名：张航声韵歌辑</w:t>
      </w:r>
    </w:p>
    <w:p>
      <w:r>
        <w:t>作者：张航</w:t>
      </w:r>
    </w:p>
    <w:p>
      <w:r>
        <w:t>出版社：大海洋文艺杂志社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张航声韵歌辑 评论地址：https://www.jiaokey.com/book/detail/10973986.html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