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书名：《昆明市旧城区改造规划》  《昆明市城市园林绿地系统规划》评议文集</w:t>
      </w:r>
    </w:p>
    <w:p>
      <w:r>
        <w:t>作者：</w:t>
      </w:r>
    </w:p>
    <w:p>
      <w:r>
        <w:t>出版社：昆明城市科学研究会</w:t>
      </w:r>
    </w:p>
    <w:p>
      <w:r>
        <w:t>出版日期：1990</w:t>
      </w:r>
    </w:p>
    <w:p>
      <w:r>
        <w:t>总页数：140</w:t>
      </w:r>
    </w:p>
    <w:p>
      <w:r>
        <w:t>更多请访问教客网: www.jiaokey.com</w:t>
      </w:r>
    </w:p>
    <w:p>
      <w:r>
        <w:t>《昆明市旧城区改造规划》  《昆明市城市园林绿地系统规划》评议文集 评论地址：https://www.jiaokey.com/book/detail/10973979.html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