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微机屏幕提示信息译释手册  微机操作失误解难</w:t>
      </w:r>
    </w:p>
    <w:p>
      <w:r>
        <w:rPr>
          <w:rFonts w:ascii="宋体" w:hAnsi="宋体" w:eastAsia="宋体"/>
          <w:sz w:val="24"/>
        </w:rPr>
        <w:t>陈国章等编著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微机屏幕提示信息译释手册  微机操作失误解难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本书出售、求购地址：https://www.jiaokey.com/book/detail/10973891.html</w:t>
      </w:r>
    </w:p>
    <w:p>
      <w:r>
        <w:t>更多相关图书推荐：https://www.jiaokey.com</w:t>
      </w:r>
    </w:p>
    <w:p>
      <w:r>
        <w:t>陈国章等编著 其他作品：https://www.jiaokey.com/tag/陈国章等编著.html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关键词搜索：https://www.jiaokey.com/tag/微机屏幕提示信息译释手册  微机操作失误解难.html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