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如何用电脑制作演示报告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如何用电脑制作演示报告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本书出售、求购地址：https://www.jiaokey.com/book/detail/10973861.html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关键词搜索：https://www.jiaokey.com/tag/如何用电脑制作演示报告.html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