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书名：表形码学习操作指南</w:t>
      </w:r>
    </w:p>
    <w:p>
      <w:r>
        <w:t>作者：魏宗燕，阎志勇编著</w:t>
      </w:r>
    </w:p>
    <w:p>
      <w:r>
        <w:t>出版社：北京：中国铁道出版社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表形码学习操作指南 评论地址：https://www.jiaokey.com/book/detail/10973840.html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