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C趣味编程学得会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C趣味编程学得会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本书出售、求购地址：https://www.jiaokey.com/book/detail/10973834.html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关键词搜索：https://www.jiaokey.com/tag/Turbo C趣味编程学得会.html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