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书名：当代大连城市建设  上</w:t>
      </w:r>
    </w:p>
    <w:p>
      <w:r>
        <w:t>作者：祝明仁，李振荣主编</w:t>
      </w:r>
    </w:p>
    <w:p>
      <w:r>
        <w:t>出版社：沈阳：东北财经大学出版社</w:t>
      </w:r>
    </w:p>
    <w:p>
      <w:r>
        <w:t>出版日期：1988.08</w:t>
      </w:r>
    </w:p>
    <w:p>
      <w:r>
        <w:t>总页数：634</w:t>
      </w:r>
    </w:p>
    <w:p>
      <w:r>
        <w:t>更多请访问教客网: www.jiaokey.com</w:t>
      </w:r>
    </w:p>
    <w:p>
      <w:r>
        <w:t>当代大连城市建设  上 评论地址：https://www.jiaokey.com/book/detail/10973809.html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